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C9E" w:rsidRDefault="00A929E8">
      <w:pPr>
        <w:pStyle w:val="Title"/>
        <w:jc w:val="center"/>
      </w:pPr>
      <w:bookmarkStart w:id="0" w:name="_GoBack"/>
      <w:bookmarkEnd w:id="0"/>
      <w:r>
        <w:t>Bea Swedien – Press Bios</w:t>
      </w:r>
    </w:p>
    <w:p w:rsidR="008B5C9E" w:rsidRDefault="00A929E8">
      <w:pPr>
        <w:pStyle w:val="Heading1"/>
      </w:pPr>
      <w:r>
        <w:t>Long Bio (Press Page / Media Kit)</w:t>
      </w:r>
    </w:p>
    <w:p w:rsidR="008B5C9E" w:rsidRDefault="00A929E8">
      <w:pPr>
        <w:spacing w:after="240"/>
      </w:pPr>
      <w:r>
        <w:rPr>
          <w:b/>
        </w:rPr>
        <w:t>Bea Swedien</w:t>
      </w:r>
      <w:r>
        <w:t xml:space="preserve"> has lived an extraordinary life at the crossroads of music, culture, and history. Growing up with her Swedish-American family amongst the Naga tribes in a remote region of Northeast India, she was surrounded by tigers, monsoons, and the distant echoes of </w:t>
      </w:r>
      <w:r>
        <w:t>World War II. The youngest of five children, she studied her early lessons on the verandah of her family’s bungalow, with books shipped from America, before attending boarding school in the Himalayan foothills. These formative years gave her a spirit of re</w:t>
      </w:r>
      <w:r>
        <w:t>silience, curiosity, and storytelling that would carry her through the rest of her life.</w:t>
      </w:r>
    </w:p>
    <w:p w:rsidR="008B5C9E" w:rsidRDefault="00A929E8">
      <w:pPr>
        <w:spacing w:after="240"/>
      </w:pPr>
      <w:r>
        <w:t xml:space="preserve">In 1953, Bea married </w:t>
      </w:r>
      <w:r>
        <w:rPr>
          <w:b/>
        </w:rPr>
        <w:t>Bruce Swedien</w:t>
      </w:r>
      <w:r>
        <w:t>, a young sound engineer with big dreams who would go on to become a Grammy-winning legend. Their partnership became one of love, mus</w:t>
      </w:r>
      <w:r>
        <w:t>ic, and adventure, spanning nearly seven decades. Together, they built a remarkable life — first in Minneapolis, then Chicago, and ultimately Los Angeles and Florida — as Bruce rose to international fame as one of the most innovative recording engineers in</w:t>
      </w:r>
      <w:r>
        <w:t xml:space="preserve"> the world. He worked with </w:t>
      </w:r>
      <w:r>
        <w:rPr>
          <w:b/>
        </w:rPr>
        <w:t>Quincy Jones, Barbra Streisand, Duke Ellington, Count Basie, Jennifer Lopez</w:t>
      </w:r>
      <w:r>
        <w:t xml:space="preserve">, and many others, and became best known as </w:t>
      </w:r>
      <w:r>
        <w:rPr>
          <w:b/>
        </w:rPr>
        <w:t>Michael Jackson</w:t>
      </w:r>
      <w:r>
        <w:t xml:space="preserve">’s engineer on six groundbreaking albums including the record-shattering </w:t>
      </w:r>
      <w:r>
        <w:rPr>
          <w:b/>
          <w:i/>
        </w:rPr>
        <w:t>Thriller</w:t>
      </w:r>
      <w:r>
        <w:t>.</w:t>
      </w:r>
    </w:p>
    <w:p w:rsidR="008B5C9E" w:rsidRDefault="00A929E8">
      <w:pPr>
        <w:spacing w:after="240"/>
      </w:pPr>
      <w:r>
        <w:t>Through it a</w:t>
      </w:r>
      <w:r>
        <w:t xml:space="preserve">ll, Bea was there — not only as Bruce’s wife but as a </w:t>
      </w:r>
      <w:r>
        <w:rPr>
          <w:i/>
        </w:rPr>
        <w:t>studio wife</w:t>
      </w:r>
      <w:r>
        <w:t>. She witnessed history being made in the control room, at the mixing desk, and on Grammy red carpets. She was known in studios around the world for her warmth, humor, and famous recipes — pa</w:t>
      </w:r>
      <w:r>
        <w:t xml:space="preserve">rticularly her Swedish meatballs and sugar cookies that “stopped the tape” and left even </w:t>
      </w:r>
      <w:r>
        <w:rPr>
          <w:b/>
        </w:rPr>
        <w:t>Quincy Jones</w:t>
      </w:r>
      <w:r>
        <w:t xml:space="preserve"> exclaiming, “So good they make you wanna hurt yourself!”</w:t>
      </w:r>
    </w:p>
    <w:p w:rsidR="008B5C9E" w:rsidRDefault="00A929E8">
      <w:pPr>
        <w:spacing w:after="240"/>
      </w:pPr>
      <w:r>
        <w:t xml:space="preserve">Bea’s writing career began later in life, first with </w:t>
      </w:r>
      <w:r>
        <w:rPr>
          <w:i/>
        </w:rPr>
        <w:t>Under the Red Blanket</w:t>
      </w:r>
      <w:r>
        <w:t>, her vivid memoir of g</w:t>
      </w:r>
      <w:r>
        <w:t xml:space="preserve">rowing up in India. In her newest book, </w:t>
      </w:r>
      <w:r>
        <w:rPr>
          <w:i/>
        </w:rPr>
        <w:t>My Life as a Studio Wife: A Lifetime of Love and Music with Bruce Swedien</w:t>
      </w:r>
      <w:r>
        <w:t>, Bea offers an intimate and often witty inside look at her extraordinary marriage and the world of recording. Their life together was a dazzli</w:t>
      </w:r>
      <w:r>
        <w:t xml:space="preserve">ng whirlwind of music, world travel, Swedishness, horses, Great Danes, big boats, family, friends, love, and adventure. As </w:t>
      </w:r>
      <w:r>
        <w:rPr>
          <w:b/>
        </w:rPr>
        <w:t>Quincy Jones</w:t>
      </w:r>
      <w:r>
        <w:t>, who wrote the foreword, said: “This book gives an insight into one of the most irrepressible, high-spirited people I kn</w:t>
      </w:r>
      <w:r>
        <w:t>ow.”</w:t>
      </w:r>
    </w:p>
    <w:p w:rsidR="008B5C9E" w:rsidRDefault="00A929E8">
      <w:pPr>
        <w:spacing w:after="360"/>
      </w:pPr>
      <w:r>
        <w:t>Now in her nineties and living in Florida, Bea remains as spirited and engaging as ever — a natural storyteller whose life has bridged continents, cultures, and creative worlds. From her childhood in India to evenings spent alongside Michael Jackson i</w:t>
      </w:r>
      <w:r>
        <w:t>n the studio, Bea Swedien’s story is one of love, history, and the magic of music.</w:t>
      </w:r>
    </w:p>
    <w:p w:rsidR="008B5C9E" w:rsidRDefault="00A929E8">
      <w:pPr>
        <w:pStyle w:val="Heading1"/>
      </w:pPr>
      <w:r>
        <w:lastRenderedPageBreak/>
        <w:t>Short Bio (Websites / Podcasts / Articles)</w:t>
      </w:r>
    </w:p>
    <w:p w:rsidR="008B5C9E" w:rsidRDefault="00A929E8">
      <w:pPr>
        <w:spacing w:after="360"/>
      </w:pPr>
      <w:r>
        <w:rPr>
          <w:b/>
        </w:rPr>
        <w:t>Bea Swedien</w:t>
      </w:r>
      <w:r>
        <w:t xml:space="preserve"> has lived an extraordinary life at the crossroads of music, culture, and history. She grew up with her Swedish-America</w:t>
      </w:r>
      <w:r>
        <w:t xml:space="preserve">n family amongst the Naga tribes in a remote region of Northeast India before marrying </w:t>
      </w:r>
      <w:r>
        <w:rPr>
          <w:b/>
        </w:rPr>
        <w:t>Bruce Swedien</w:t>
      </w:r>
      <w:r>
        <w:t xml:space="preserve">, a young sound engineer with big dreams who would go on to become a Grammy-winning legend. His career spanned collaborations with </w:t>
      </w:r>
      <w:r>
        <w:rPr>
          <w:b/>
        </w:rPr>
        <w:t>Quincy Jones, Barbra Stre</w:t>
      </w:r>
      <w:r>
        <w:rPr>
          <w:b/>
        </w:rPr>
        <w:t>isand, Duke Ellington, Count Basie, Jennifer Lopez</w:t>
      </w:r>
      <w:r>
        <w:t xml:space="preserve">, and most famously, </w:t>
      </w:r>
      <w:r>
        <w:rPr>
          <w:b/>
        </w:rPr>
        <w:t>Michael Jackson</w:t>
      </w:r>
      <w:r>
        <w:t xml:space="preserve"> — as his engineer on six groundbreaking albums including the record-shattering </w:t>
      </w:r>
      <w:r>
        <w:rPr>
          <w:b/>
          <w:i/>
        </w:rPr>
        <w:t>Thriller</w:t>
      </w:r>
      <w:r>
        <w:t>. Known as a cherished “studio wife,” Bea was present at countless historic sessio</w:t>
      </w:r>
      <w:r>
        <w:t xml:space="preserve">ns and beloved for her warmth (and Swedish meatballs that “stopped the tape”). She is the author of </w:t>
      </w:r>
      <w:r>
        <w:rPr>
          <w:i/>
        </w:rPr>
        <w:t>Under the Red Blanket</w:t>
      </w:r>
      <w:r>
        <w:t xml:space="preserve"> and </w:t>
      </w:r>
      <w:r>
        <w:rPr>
          <w:i/>
        </w:rPr>
        <w:t>My Life as a Studio Wife: A Lifetime of Love and Music with Bruce Swedien</w:t>
      </w:r>
      <w:r>
        <w:t xml:space="preserve">. As </w:t>
      </w:r>
      <w:r>
        <w:rPr>
          <w:b/>
        </w:rPr>
        <w:t>Quincy Jones</w:t>
      </w:r>
      <w:r>
        <w:t>, who wrote the foreword, said: “This bo</w:t>
      </w:r>
      <w:r>
        <w:t>ok gives an insight into one of the most irrepressible, high-spirited people I know.”</w:t>
      </w:r>
    </w:p>
    <w:p w:rsidR="008B5C9E" w:rsidRDefault="00A929E8">
      <w:pPr>
        <w:pStyle w:val="Heading1"/>
      </w:pPr>
      <w:r>
        <w:t>Super-Short Bio (Bylines / Catalogs / Sidebars)</w:t>
      </w:r>
    </w:p>
    <w:p w:rsidR="008B5C9E" w:rsidRDefault="00A929E8">
      <w:r>
        <w:rPr>
          <w:b/>
        </w:rPr>
        <w:t>Bea Swedien</w:t>
      </w:r>
      <w:r>
        <w:t xml:space="preserve"> has lived an extraordinary life at the crossroads of music, culture, and history. Author of </w:t>
      </w:r>
      <w:r>
        <w:rPr>
          <w:i/>
        </w:rPr>
        <w:t>My Life as a Studi</w:t>
      </w:r>
      <w:r>
        <w:rPr>
          <w:i/>
        </w:rPr>
        <w:t>o Wife</w:t>
      </w:r>
      <w:r>
        <w:t xml:space="preserve">, she shared a whirlwind life with Grammy-winning engineer </w:t>
      </w:r>
      <w:r>
        <w:rPr>
          <w:b/>
        </w:rPr>
        <w:t>Bruce Swedien</w:t>
      </w:r>
      <w:r>
        <w:t xml:space="preserve">, best known as </w:t>
      </w:r>
      <w:r>
        <w:rPr>
          <w:b/>
        </w:rPr>
        <w:t>Michael Jackson</w:t>
      </w:r>
      <w:r>
        <w:t xml:space="preserve">’s engineer on six groundbreaking albums including the record-shattering </w:t>
      </w:r>
      <w:r>
        <w:rPr>
          <w:b/>
          <w:i/>
        </w:rPr>
        <w:t>Thriller</w:t>
      </w:r>
      <w:r>
        <w:t xml:space="preserve">. </w:t>
      </w:r>
      <w:r>
        <w:rPr>
          <w:b/>
        </w:rPr>
        <w:t>Quincy Jones</w:t>
      </w:r>
      <w:r>
        <w:t xml:space="preserve"> called her “one of the most irrepressible, high-spi</w:t>
      </w:r>
      <w:r>
        <w:t>rited people I know.”</w:t>
      </w:r>
    </w:p>
    <w:sectPr w:rsidR="008B5C9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8B5C9E"/>
    <w:rsid w:val="00A929E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6E3CC-8D32-2140-9363-0F049A810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3563</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ROBERTA SWEDIEN</cp:lastModifiedBy>
  <cp:revision>2</cp:revision>
  <dcterms:created xsi:type="dcterms:W3CDTF">2025-09-27T03:10:00Z</dcterms:created>
  <dcterms:modified xsi:type="dcterms:W3CDTF">2025-09-27T03:10:00Z</dcterms:modified>
  <cp:category/>
</cp:coreProperties>
</file>